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949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Гузовской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5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место работы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8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РФ, административный штраф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17.04.2025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18810086230002125114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672182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18810086230002125114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17.04.2025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18810086230002125114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28.04.2025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27.06.2025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Гузовскую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2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7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8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0412365400725009492520122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7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7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114371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3rplc-7">
    <w:name w:val="cat-UserDefined grp-33 rplc-7"/>
    <w:basedOn w:val="DefaultParagraphFont"/>
  </w:style>
  <w:style w:type="character" w:customStyle="1" w:styleId="cat-ExternalSystemDefinedgrp-31rplc-8">
    <w:name w:val="cat-ExternalSystemDefined grp-31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UserDefinedgrp-32rplc-13">
    <w:name w:val="cat-UserDefined grp-32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ExternalSystemDefinedgrp-29rplc-15">
    <w:name w:val="cat-ExternalSystemDefined grp-29 rplc-15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Sumgrp-21rplc-20">
    <w:name w:val="cat-Sum grp-21 rplc-20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UserDefinedgrp-35rplc-33">
    <w:name w:val="cat-UserDefined grp-35 rplc-33"/>
    <w:basedOn w:val="DefaultParagraphFont"/>
  </w:style>
  <w:style w:type="character" w:customStyle="1" w:styleId="cat-Sumgrp-22rplc-34">
    <w:name w:val="cat-Sum grp-22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8rplc-37">
    <w:name w:val="cat-Address grp-8 rplc-37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Addressgrp-9rplc-43">
    <w:name w:val="cat-Address grp-9 rplc-43"/>
    <w:basedOn w:val="DefaultParagraphFont"/>
  </w:style>
  <w:style w:type="character" w:customStyle="1" w:styleId="cat-Addressgrp-7rplc-44">
    <w:name w:val="cat-Address grp-7 rplc-44"/>
    <w:basedOn w:val="DefaultParagraphFont"/>
  </w:style>
  <w:style w:type="character" w:customStyle="1" w:styleId="cat-FIOgrp-20rplc-45">
    <w:name w:val="cat-FIO grp-20 rplc-45"/>
    <w:basedOn w:val="DefaultParagraphFont"/>
  </w:style>
  <w:style w:type="character" w:customStyle="1" w:styleId="cat-FIOgrp-20rplc-46">
    <w:name w:val="cat-FIO grp-20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0B7DA-A9D9-4D63-A2B2-460866002D6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